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sz w:val="22"/>
          <w:szCs w:val="22"/>
        </w:rPr>
        <w:t>41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5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каб.308, рассмотрев материалы дела об административном правонарушении,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ом ст.15.5 КоАП РФ в отношении: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Темирова </w:t>
      </w:r>
      <w:r>
        <w:rPr>
          <w:rFonts w:ascii="Times New Roman" w:eastAsia="Times New Roman" w:hAnsi="Times New Roman" w:cs="Times New Roman"/>
          <w:sz w:val="28"/>
          <w:szCs w:val="28"/>
        </w:rPr>
        <w:t>Фларита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Галиевича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0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9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19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Темиров Ф.Г.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7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Темиров Ф.Г.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Темиров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Ф.Г.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Темирова Ф.Г.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30382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Темирова Ф.Г.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Темирова Ф.Г.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Темирова </w:t>
      </w:r>
      <w:r>
        <w:rPr>
          <w:rFonts w:ascii="Times New Roman" w:eastAsia="Times New Roman" w:hAnsi="Times New Roman" w:cs="Times New Roman"/>
          <w:sz w:val="28"/>
          <w:szCs w:val="28"/>
        </w:rPr>
        <w:t>Фларита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Галиевича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И.о</w:t>
      </w:r>
      <w:r>
        <w:rPr>
          <w:rFonts w:ascii="Times New Roman" w:eastAsia="Times New Roman" w:hAnsi="Times New Roman" w:cs="Times New Roman"/>
          <w:sz w:val="22"/>
          <w:szCs w:val="22"/>
        </w:rPr>
        <w:t>. 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9rplc-28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741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54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0rplc-6">
    <w:name w:val="cat-ExternalSystemDefined grp-20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UserDefinedgrp-22rplc-8">
    <w:name w:val="cat-UserDefined grp-22 rplc-8"/>
    <w:basedOn w:val="DefaultParagraphFont"/>
  </w:style>
  <w:style w:type="character" w:customStyle="1" w:styleId="cat-OrganizationNamegrp-19rplc-10">
    <w:name w:val="cat-OrganizationName grp-19 rplc-10"/>
    <w:basedOn w:val="DefaultParagraphFont"/>
  </w:style>
  <w:style w:type="character" w:customStyle="1" w:styleId="cat-PassportDatagrp-18rplc-11">
    <w:name w:val="cat-PassportData grp-18 rplc-11"/>
    <w:basedOn w:val="DefaultParagraphFont"/>
  </w:style>
  <w:style w:type="character" w:customStyle="1" w:styleId="cat-ExternalSystemDefinedgrp-21rplc-12">
    <w:name w:val="cat-ExternalSystemDefined grp-21 rplc-12"/>
    <w:basedOn w:val="DefaultParagraphFont"/>
  </w:style>
  <w:style w:type="character" w:customStyle="1" w:styleId="cat-OrganizationNamegrp-19rplc-13">
    <w:name w:val="cat-OrganizationName grp-19 rplc-13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Dategrp-6rplc-16">
    <w:name w:val="cat-Date grp-6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8">
    <w:name w:val="cat-Date grp-9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